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47" w:rsidRPr="00D23C3A" w:rsidRDefault="00046480">
      <w:pPr>
        <w:jc w:val="center"/>
        <w:rPr>
          <w:sz w:val="26"/>
          <w:szCs w:val="26"/>
        </w:rPr>
      </w:pPr>
      <w:r w:rsidRPr="00D23C3A">
        <w:rPr>
          <w:b/>
          <w:sz w:val="26"/>
          <w:szCs w:val="26"/>
        </w:rPr>
        <w:t>POSTGRADUATE INSTITUTE OF AGRICU</w:t>
      </w:r>
      <w:r w:rsidR="00D23C3A" w:rsidRPr="00D23C3A">
        <w:rPr>
          <w:b/>
          <w:sz w:val="26"/>
          <w:szCs w:val="26"/>
        </w:rPr>
        <w:t>LTURE</w:t>
      </w:r>
      <w:r w:rsidR="00D23C3A" w:rsidRPr="00D23C3A">
        <w:rPr>
          <w:b/>
          <w:sz w:val="26"/>
          <w:szCs w:val="26"/>
        </w:rPr>
        <w:br/>
        <w:t>UNIVERSITY OF PERADENIYA</w:t>
      </w:r>
    </w:p>
    <w:p w:rsidR="00162947" w:rsidRPr="00D23C3A" w:rsidRDefault="00D23C3A">
      <w:pPr>
        <w:jc w:val="center"/>
        <w:rPr>
          <w:sz w:val="28"/>
          <w:szCs w:val="28"/>
        </w:rPr>
      </w:pPr>
      <w:r w:rsidRPr="00D23C3A">
        <w:rPr>
          <w:b/>
          <w:sz w:val="28"/>
          <w:szCs w:val="28"/>
          <w:u w:val="single"/>
        </w:rPr>
        <w:t>RESEARCH ENROLMENT FORM</w:t>
      </w:r>
    </w:p>
    <w:p w:rsidR="00286A42" w:rsidRDefault="00902C3F" w:rsidP="00D23C3A">
      <w:pPr>
        <w:pStyle w:val="NoSpacing"/>
        <w:ind w:firstLine="720"/>
      </w:pPr>
      <w:r w:rsidRPr="00902C3F">
        <w:rPr>
          <w:noProof/>
          <w:sz w:val="20"/>
          <w:szCs w:val="20"/>
        </w:rPr>
        <mc:AlternateContent>
          <mc:Choice Requires="wps">
            <w:drawing>
              <wp:anchor distT="45720" distB="45720" distL="114300" distR="114300" simplePos="0" relativeHeight="251668992" behindDoc="0" locked="0" layoutInCell="1" allowOverlap="1" wp14:anchorId="30162740" wp14:editId="5CEC9678">
                <wp:simplePos x="0" y="0"/>
                <wp:positionH relativeFrom="column">
                  <wp:posOffset>0</wp:posOffset>
                </wp:positionH>
                <wp:positionV relativeFrom="paragraph">
                  <wp:posOffset>1566545</wp:posOffset>
                </wp:positionV>
                <wp:extent cx="5543550" cy="34194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419475"/>
                        </a:xfrm>
                        <a:prstGeom prst="rect">
                          <a:avLst/>
                        </a:prstGeom>
                        <a:solidFill>
                          <a:srgbClr val="FFFFFF"/>
                        </a:solidFill>
                        <a:ln w="9525">
                          <a:solidFill>
                            <a:srgbClr val="000000"/>
                          </a:solidFill>
                          <a:miter lim="800000"/>
                          <a:headEnd/>
                          <a:tailEnd/>
                        </a:ln>
                      </wps:spPr>
                      <wps:txbx>
                        <w:txbxContent>
                          <w:p w:rsidR="00902C3F" w:rsidRPr="00286A42" w:rsidRDefault="00902C3F" w:rsidP="00902C3F">
                            <w:pPr>
                              <w:rPr>
                                <w:sz w:val="20"/>
                                <w:szCs w:val="20"/>
                              </w:rPr>
                            </w:pPr>
                            <w:r w:rsidRPr="00286A42">
                              <w:rPr>
                                <w:sz w:val="20"/>
                                <w:szCs w:val="20"/>
                              </w:rPr>
                              <w:t xml:space="preserve">Name in </w:t>
                            </w:r>
                            <w:bookmarkStart w:id="0" w:name="_GoBack"/>
                            <w:bookmarkEnd w:id="0"/>
                            <w:r w:rsidR="00A32834" w:rsidRPr="00286A42">
                              <w:rPr>
                                <w:sz w:val="20"/>
                                <w:szCs w:val="20"/>
                              </w:rPr>
                              <w:t>Full:</w:t>
                            </w:r>
                            <w:r w:rsidRPr="00286A42">
                              <w:rPr>
                                <w:sz w:val="20"/>
                                <w:szCs w:val="20"/>
                              </w:rPr>
                              <w:t xml:space="preserve"> Mr</w:t>
                            </w:r>
                            <w:proofErr w:type="gramStart"/>
                            <w:r w:rsidRPr="00286A42">
                              <w:rPr>
                                <w:sz w:val="20"/>
                                <w:szCs w:val="20"/>
                              </w:rPr>
                              <w:t>./</w:t>
                            </w:r>
                            <w:proofErr w:type="gramEnd"/>
                            <w:r w:rsidRPr="00286A42">
                              <w:rPr>
                                <w:sz w:val="20"/>
                                <w:szCs w:val="20"/>
                              </w:rPr>
                              <w:t>Mrs./Miss. ....................................................................................................</w:t>
                            </w:r>
                            <w:r w:rsidRPr="00286A42">
                              <w:rPr>
                                <w:sz w:val="20"/>
                                <w:szCs w:val="20"/>
                              </w:rPr>
                              <w:br/>
                              <w:t xml:space="preserve">                        ……………….....................................................................................................</w:t>
                            </w:r>
                          </w:p>
                          <w:p w:rsidR="00902C3F" w:rsidRPr="00286A42" w:rsidRDefault="00902C3F" w:rsidP="00902C3F">
                            <w:pPr>
                              <w:rPr>
                                <w:sz w:val="20"/>
                                <w:szCs w:val="20"/>
                              </w:rPr>
                            </w:pPr>
                            <w:r w:rsidRPr="00286A42">
                              <w:rPr>
                                <w:sz w:val="20"/>
                                <w:szCs w:val="20"/>
                              </w:rPr>
                              <w:t>Registration No. : .....................................................................................................................</w:t>
                            </w:r>
                          </w:p>
                          <w:p w:rsidR="00902C3F" w:rsidRPr="00286A42" w:rsidRDefault="00A32834" w:rsidP="00902C3F">
                            <w:pPr>
                              <w:rPr>
                                <w:sz w:val="20"/>
                                <w:szCs w:val="20"/>
                              </w:rPr>
                            </w:pPr>
                            <w:r w:rsidRPr="00286A42">
                              <w:rPr>
                                <w:sz w:val="20"/>
                                <w:szCs w:val="20"/>
                              </w:rPr>
                              <w:t>Address:</w:t>
                            </w:r>
                            <w:r w:rsidR="00902C3F" w:rsidRPr="00286A42">
                              <w:rPr>
                                <w:sz w:val="20"/>
                                <w:szCs w:val="20"/>
                              </w:rPr>
                              <w:t xml:space="preserve"> ....................................................................................................................................</w:t>
                            </w:r>
                            <w:r w:rsidR="00902C3F" w:rsidRPr="00286A42">
                              <w:rPr>
                                <w:sz w:val="20"/>
                                <w:szCs w:val="20"/>
                              </w:rPr>
                              <w:br/>
                              <w:t xml:space="preserve">                ....................................................................................................................................</w:t>
                            </w:r>
                          </w:p>
                          <w:p w:rsidR="00902C3F" w:rsidRPr="00286A42" w:rsidRDefault="00A32834" w:rsidP="00902C3F">
                            <w:pPr>
                              <w:rPr>
                                <w:sz w:val="20"/>
                                <w:szCs w:val="20"/>
                              </w:rPr>
                            </w:pPr>
                            <w:r w:rsidRPr="00286A42">
                              <w:rPr>
                                <w:sz w:val="20"/>
                                <w:szCs w:val="20"/>
                              </w:rPr>
                              <w:t>Degree:</w:t>
                            </w:r>
                            <w:r w:rsidR="00902C3F" w:rsidRPr="00286A42">
                              <w:rPr>
                                <w:sz w:val="20"/>
                                <w:szCs w:val="20"/>
                              </w:rPr>
                              <w:t xml:space="preserve"> .......................................................... Board of </w:t>
                            </w:r>
                            <w:r w:rsidRPr="00286A42">
                              <w:rPr>
                                <w:sz w:val="20"/>
                                <w:szCs w:val="20"/>
                              </w:rPr>
                              <w:t>Study:</w:t>
                            </w:r>
                            <w:r w:rsidR="00902C3F" w:rsidRPr="00286A42">
                              <w:rPr>
                                <w:sz w:val="20"/>
                                <w:szCs w:val="20"/>
                              </w:rPr>
                              <w:t xml:space="preserve"> .............................................</w:t>
                            </w:r>
                          </w:p>
                          <w:p w:rsidR="00902C3F" w:rsidRPr="00286A42" w:rsidRDefault="00902C3F" w:rsidP="00902C3F">
                            <w:pPr>
                              <w:rPr>
                                <w:sz w:val="20"/>
                                <w:szCs w:val="20"/>
                              </w:rPr>
                            </w:pPr>
                            <w:r w:rsidRPr="00286A42">
                              <w:rPr>
                                <w:sz w:val="20"/>
                                <w:szCs w:val="20"/>
                              </w:rPr>
                              <w:t xml:space="preserve">Academic </w:t>
                            </w:r>
                            <w:r w:rsidR="00A32834" w:rsidRPr="00286A42">
                              <w:rPr>
                                <w:sz w:val="20"/>
                                <w:szCs w:val="20"/>
                              </w:rPr>
                              <w:t>Year:</w:t>
                            </w:r>
                            <w:r w:rsidRPr="00286A42">
                              <w:rPr>
                                <w:sz w:val="20"/>
                                <w:szCs w:val="20"/>
                              </w:rPr>
                              <w:t xml:space="preserve"> ............................................. </w:t>
                            </w:r>
                            <w:r w:rsidR="00A32834" w:rsidRPr="00286A42">
                              <w:rPr>
                                <w:sz w:val="20"/>
                                <w:szCs w:val="20"/>
                              </w:rPr>
                              <w:t>Semester:</w:t>
                            </w:r>
                            <w:r w:rsidRPr="00286A42">
                              <w:rPr>
                                <w:sz w:val="20"/>
                                <w:szCs w:val="20"/>
                              </w:rPr>
                              <w:t xml:space="preserve"> ....................................................</w:t>
                            </w:r>
                          </w:p>
                          <w:p w:rsidR="00902C3F" w:rsidRPr="00286A42" w:rsidRDefault="00902C3F" w:rsidP="00902C3F">
                            <w:pPr>
                              <w:rPr>
                                <w:sz w:val="20"/>
                                <w:szCs w:val="20"/>
                              </w:rPr>
                            </w:pPr>
                            <w:r w:rsidRPr="00286A42">
                              <w:rPr>
                                <w:sz w:val="20"/>
                                <w:szCs w:val="20"/>
                              </w:rPr>
                              <w:t xml:space="preserve">Title of </w:t>
                            </w:r>
                            <w:r w:rsidR="00A32834" w:rsidRPr="00286A42">
                              <w:rPr>
                                <w:sz w:val="20"/>
                                <w:szCs w:val="20"/>
                              </w:rPr>
                              <w:t>Research:</w:t>
                            </w:r>
                            <w:r w:rsidRPr="00286A42">
                              <w:rPr>
                                <w:sz w:val="20"/>
                                <w:szCs w:val="20"/>
                              </w:rPr>
                              <w:t xml:space="preserve"> ....................................................................................................................</w:t>
                            </w:r>
                            <w:r w:rsidRPr="00286A42">
                              <w:rPr>
                                <w:sz w:val="20"/>
                                <w:szCs w:val="20"/>
                              </w:rPr>
                              <w:br/>
                              <w:t>..................................................................................................................................................</w:t>
                            </w:r>
                          </w:p>
                          <w:p w:rsidR="00902C3F" w:rsidRPr="00286A42" w:rsidRDefault="00902C3F" w:rsidP="00902C3F">
                            <w:pPr>
                              <w:rPr>
                                <w:sz w:val="20"/>
                                <w:szCs w:val="20"/>
                              </w:rPr>
                            </w:pPr>
                            <w:r w:rsidRPr="00286A42">
                              <w:rPr>
                                <w:sz w:val="20"/>
                                <w:szCs w:val="20"/>
                              </w:rPr>
                              <w:t xml:space="preserve">Date of identification of Research </w:t>
                            </w:r>
                            <w:r w:rsidR="00A32834" w:rsidRPr="00286A42">
                              <w:rPr>
                                <w:sz w:val="20"/>
                                <w:szCs w:val="20"/>
                              </w:rPr>
                              <w:t>Project:</w:t>
                            </w:r>
                            <w:r w:rsidRPr="00286A42">
                              <w:rPr>
                                <w:sz w:val="20"/>
                                <w:szCs w:val="20"/>
                              </w:rPr>
                              <w:t xml:space="preserve"> ................................................................................</w:t>
                            </w:r>
                          </w:p>
                          <w:p w:rsidR="00902C3F" w:rsidRPr="00286A42" w:rsidRDefault="00902C3F" w:rsidP="00902C3F">
                            <w:pPr>
                              <w:rPr>
                                <w:sz w:val="20"/>
                                <w:szCs w:val="20"/>
                              </w:rPr>
                            </w:pPr>
                            <w:r w:rsidRPr="00286A42">
                              <w:rPr>
                                <w:sz w:val="20"/>
                                <w:szCs w:val="20"/>
                              </w:rPr>
                              <w:t xml:space="preserve">Supervisory </w:t>
                            </w:r>
                            <w:r w:rsidR="00A32834" w:rsidRPr="00286A42">
                              <w:rPr>
                                <w:sz w:val="20"/>
                                <w:szCs w:val="20"/>
                              </w:rPr>
                              <w:t>Committee:</w:t>
                            </w:r>
                          </w:p>
                          <w:p w:rsidR="00902C3F" w:rsidRPr="00286A42" w:rsidRDefault="00902C3F" w:rsidP="00902C3F">
                            <w:pPr>
                              <w:rPr>
                                <w:sz w:val="20"/>
                                <w:szCs w:val="20"/>
                              </w:rPr>
                            </w:pPr>
                            <w:r w:rsidRPr="00286A42">
                              <w:rPr>
                                <w:sz w:val="20"/>
                                <w:szCs w:val="20"/>
                              </w:rPr>
                              <w:t xml:space="preserve">                     Name                                                  Signature</w:t>
                            </w:r>
                          </w:p>
                          <w:p w:rsidR="00902C3F" w:rsidRPr="00286A42" w:rsidRDefault="00902C3F" w:rsidP="00902C3F">
                            <w:pPr>
                              <w:rPr>
                                <w:sz w:val="20"/>
                                <w:szCs w:val="20"/>
                              </w:rPr>
                            </w:pPr>
                            <w:r w:rsidRPr="00286A42">
                              <w:rPr>
                                <w:sz w:val="20"/>
                                <w:szCs w:val="20"/>
                              </w:rPr>
                              <w:t>(1)........................................................       ........................................................ (</w:t>
                            </w:r>
                            <w:proofErr w:type="spellStart"/>
                            <w:r w:rsidRPr="00286A42">
                              <w:rPr>
                                <w:sz w:val="20"/>
                                <w:szCs w:val="20"/>
                              </w:rPr>
                              <w:t>Snr</w:t>
                            </w:r>
                            <w:proofErr w:type="spellEnd"/>
                            <w:r w:rsidRPr="00286A42">
                              <w:rPr>
                                <w:sz w:val="20"/>
                                <w:szCs w:val="20"/>
                              </w:rPr>
                              <w:t>. Supervisor)</w:t>
                            </w:r>
                          </w:p>
                          <w:p w:rsidR="00902C3F" w:rsidRPr="00286A42" w:rsidRDefault="00902C3F" w:rsidP="00902C3F">
                            <w:pPr>
                              <w:rPr>
                                <w:sz w:val="20"/>
                                <w:szCs w:val="20"/>
                              </w:rPr>
                            </w:pPr>
                            <w:r w:rsidRPr="00286A42">
                              <w:rPr>
                                <w:sz w:val="20"/>
                                <w:szCs w:val="20"/>
                              </w:rPr>
                              <w:t>(2)........................................................       ........................................................</w:t>
                            </w:r>
                          </w:p>
                          <w:p w:rsidR="00902C3F" w:rsidRPr="00286A42" w:rsidRDefault="00902C3F" w:rsidP="00902C3F">
                            <w:pPr>
                              <w:rPr>
                                <w:sz w:val="20"/>
                                <w:szCs w:val="20"/>
                              </w:rPr>
                            </w:pPr>
                            <w:r w:rsidRPr="00286A42">
                              <w:rPr>
                                <w:sz w:val="20"/>
                                <w:szCs w:val="20"/>
                              </w:rPr>
                              <w:t>(3)........................................................       ........................................................</w:t>
                            </w:r>
                          </w:p>
                          <w:p w:rsidR="00902C3F" w:rsidRDefault="00902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3.35pt;width:436.5pt;height:269.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">
                <v:textbox>
                  <w:txbxContent>
                    <w:p w:rsidR="00902C3F" w:rsidRPr="00286A42" w:rsidRDefault="00902C3F" w:rsidP="00902C3F">
                      <w:pPr>
                        <w:rPr>
                          <w:sz w:val="20"/>
                          <w:szCs w:val="20"/>
                        </w:rPr>
                      </w:pPr>
                      <w:r w:rsidRPr="00286A42">
                        <w:rPr>
                          <w:sz w:val="20"/>
                          <w:szCs w:val="20"/>
                        </w:rPr>
                        <w:t xml:space="preserve">Name in </w:t>
                      </w:r>
                      <w:bookmarkStart w:id="1" w:name="_GoBack"/>
                      <w:bookmarkEnd w:id="1"/>
                      <w:r w:rsidR="00A32834" w:rsidRPr="00286A42">
                        <w:rPr>
                          <w:sz w:val="20"/>
                          <w:szCs w:val="20"/>
                        </w:rPr>
                        <w:t>Full:</w:t>
                      </w:r>
                      <w:r w:rsidRPr="00286A42">
                        <w:rPr>
                          <w:sz w:val="20"/>
                          <w:szCs w:val="20"/>
                        </w:rPr>
                        <w:t xml:space="preserve"> Mr</w:t>
                      </w:r>
                      <w:proofErr w:type="gramStart"/>
                      <w:r w:rsidRPr="00286A42">
                        <w:rPr>
                          <w:sz w:val="20"/>
                          <w:szCs w:val="20"/>
                        </w:rPr>
                        <w:t>./</w:t>
                      </w:r>
                      <w:proofErr w:type="gramEnd"/>
                      <w:r w:rsidRPr="00286A42">
                        <w:rPr>
                          <w:sz w:val="20"/>
                          <w:szCs w:val="20"/>
                        </w:rPr>
                        <w:t>Mrs./Miss. ....................................................................................................</w:t>
                      </w:r>
                      <w:r w:rsidRPr="00286A42">
                        <w:rPr>
                          <w:sz w:val="20"/>
                          <w:szCs w:val="20"/>
                        </w:rPr>
                        <w:br/>
                        <w:t xml:space="preserve">                        ……………….....................................................................................................</w:t>
                      </w:r>
                    </w:p>
                    <w:p w:rsidR="00902C3F" w:rsidRPr="00286A42" w:rsidRDefault="00902C3F" w:rsidP="00902C3F">
                      <w:pPr>
                        <w:rPr>
                          <w:sz w:val="20"/>
                          <w:szCs w:val="20"/>
                        </w:rPr>
                      </w:pPr>
                      <w:r w:rsidRPr="00286A42">
                        <w:rPr>
                          <w:sz w:val="20"/>
                          <w:szCs w:val="20"/>
                        </w:rPr>
                        <w:t>Registration No. : .....................................................................................................................</w:t>
                      </w:r>
                    </w:p>
                    <w:p w:rsidR="00902C3F" w:rsidRPr="00286A42" w:rsidRDefault="00A32834" w:rsidP="00902C3F">
                      <w:pPr>
                        <w:rPr>
                          <w:sz w:val="20"/>
                          <w:szCs w:val="20"/>
                        </w:rPr>
                      </w:pPr>
                      <w:r w:rsidRPr="00286A42">
                        <w:rPr>
                          <w:sz w:val="20"/>
                          <w:szCs w:val="20"/>
                        </w:rPr>
                        <w:t>Address:</w:t>
                      </w:r>
                      <w:r w:rsidR="00902C3F" w:rsidRPr="00286A42">
                        <w:rPr>
                          <w:sz w:val="20"/>
                          <w:szCs w:val="20"/>
                        </w:rPr>
                        <w:t xml:space="preserve"> ....................................................................................................................................</w:t>
                      </w:r>
                      <w:r w:rsidR="00902C3F" w:rsidRPr="00286A42">
                        <w:rPr>
                          <w:sz w:val="20"/>
                          <w:szCs w:val="20"/>
                        </w:rPr>
                        <w:br/>
                        <w:t xml:space="preserve">                ....................................................................................................................................</w:t>
                      </w:r>
                    </w:p>
                    <w:p w:rsidR="00902C3F" w:rsidRPr="00286A42" w:rsidRDefault="00A32834" w:rsidP="00902C3F">
                      <w:pPr>
                        <w:rPr>
                          <w:sz w:val="20"/>
                          <w:szCs w:val="20"/>
                        </w:rPr>
                      </w:pPr>
                      <w:r w:rsidRPr="00286A42">
                        <w:rPr>
                          <w:sz w:val="20"/>
                          <w:szCs w:val="20"/>
                        </w:rPr>
                        <w:t>Degree:</w:t>
                      </w:r>
                      <w:r w:rsidR="00902C3F" w:rsidRPr="00286A42">
                        <w:rPr>
                          <w:sz w:val="20"/>
                          <w:szCs w:val="20"/>
                        </w:rPr>
                        <w:t xml:space="preserve"> .......................................................... Board of </w:t>
                      </w:r>
                      <w:r w:rsidRPr="00286A42">
                        <w:rPr>
                          <w:sz w:val="20"/>
                          <w:szCs w:val="20"/>
                        </w:rPr>
                        <w:t>Study:</w:t>
                      </w:r>
                      <w:r w:rsidR="00902C3F" w:rsidRPr="00286A42">
                        <w:rPr>
                          <w:sz w:val="20"/>
                          <w:szCs w:val="20"/>
                        </w:rPr>
                        <w:t xml:space="preserve"> .............................................</w:t>
                      </w:r>
                    </w:p>
                    <w:p w:rsidR="00902C3F" w:rsidRPr="00286A42" w:rsidRDefault="00902C3F" w:rsidP="00902C3F">
                      <w:pPr>
                        <w:rPr>
                          <w:sz w:val="20"/>
                          <w:szCs w:val="20"/>
                        </w:rPr>
                      </w:pPr>
                      <w:r w:rsidRPr="00286A42">
                        <w:rPr>
                          <w:sz w:val="20"/>
                          <w:szCs w:val="20"/>
                        </w:rPr>
                        <w:t xml:space="preserve">Academic </w:t>
                      </w:r>
                      <w:r w:rsidR="00A32834" w:rsidRPr="00286A42">
                        <w:rPr>
                          <w:sz w:val="20"/>
                          <w:szCs w:val="20"/>
                        </w:rPr>
                        <w:t>Year:</w:t>
                      </w:r>
                      <w:r w:rsidRPr="00286A42">
                        <w:rPr>
                          <w:sz w:val="20"/>
                          <w:szCs w:val="20"/>
                        </w:rPr>
                        <w:t xml:space="preserve"> ............................................. </w:t>
                      </w:r>
                      <w:r w:rsidR="00A32834" w:rsidRPr="00286A42">
                        <w:rPr>
                          <w:sz w:val="20"/>
                          <w:szCs w:val="20"/>
                        </w:rPr>
                        <w:t>Semester:</w:t>
                      </w:r>
                      <w:r w:rsidRPr="00286A42">
                        <w:rPr>
                          <w:sz w:val="20"/>
                          <w:szCs w:val="20"/>
                        </w:rPr>
                        <w:t xml:space="preserve"> ....................................................</w:t>
                      </w:r>
                    </w:p>
                    <w:p w:rsidR="00902C3F" w:rsidRPr="00286A42" w:rsidRDefault="00902C3F" w:rsidP="00902C3F">
                      <w:pPr>
                        <w:rPr>
                          <w:sz w:val="20"/>
                          <w:szCs w:val="20"/>
                        </w:rPr>
                      </w:pPr>
                      <w:r w:rsidRPr="00286A42">
                        <w:rPr>
                          <w:sz w:val="20"/>
                          <w:szCs w:val="20"/>
                        </w:rPr>
                        <w:t xml:space="preserve">Title of </w:t>
                      </w:r>
                      <w:r w:rsidR="00A32834" w:rsidRPr="00286A42">
                        <w:rPr>
                          <w:sz w:val="20"/>
                          <w:szCs w:val="20"/>
                        </w:rPr>
                        <w:t>Research:</w:t>
                      </w:r>
                      <w:r w:rsidRPr="00286A42">
                        <w:rPr>
                          <w:sz w:val="20"/>
                          <w:szCs w:val="20"/>
                        </w:rPr>
                        <w:t xml:space="preserve"> ....................................................................................................................</w:t>
                      </w:r>
                      <w:r w:rsidRPr="00286A42">
                        <w:rPr>
                          <w:sz w:val="20"/>
                          <w:szCs w:val="20"/>
                        </w:rPr>
                        <w:br/>
                        <w:t>..................................................................................................................................................</w:t>
                      </w:r>
                    </w:p>
                    <w:p w:rsidR="00902C3F" w:rsidRPr="00286A42" w:rsidRDefault="00902C3F" w:rsidP="00902C3F">
                      <w:pPr>
                        <w:rPr>
                          <w:sz w:val="20"/>
                          <w:szCs w:val="20"/>
                        </w:rPr>
                      </w:pPr>
                      <w:r w:rsidRPr="00286A42">
                        <w:rPr>
                          <w:sz w:val="20"/>
                          <w:szCs w:val="20"/>
                        </w:rPr>
                        <w:t xml:space="preserve">Date of identification of Research </w:t>
                      </w:r>
                      <w:r w:rsidR="00A32834" w:rsidRPr="00286A42">
                        <w:rPr>
                          <w:sz w:val="20"/>
                          <w:szCs w:val="20"/>
                        </w:rPr>
                        <w:t>Project:</w:t>
                      </w:r>
                      <w:r w:rsidRPr="00286A42">
                        <w:rPr>
                          <w:sz w:val="20"/>
                          <w:szCs w:val="20"/>
                        </w:rPr>
                        <w:t xml:space="preserve"> ................................................................................</w:t>
                      </w:r>
                    </w:p>
                    <w:p w:rsidR="00902C3F" w:rsidRPr="00286A42" w:rsidRDefault="00902C3F" w:rsidP="00902C3F">
                      <w:pPr>
                        <w:rPr>
                          <w:sz w:val="20"/>
                          <w:szCs w:val="20"/>
                        </w:rPr>
                      </w:pPr>
                      <w:r w:rsidRPr="00286A42">
                        <w:rPr>
                          <w:sz w:val="20"/>
                          <w:szCs w:val="20"/>
                        </w:rPr>
                        <w:t xml:space="preserve">Supervisory </w:t>
                      </w:r>
                      <w:r w:rsidR="00A32834" w:rsidRPr="00286A42">
                        <w:rPr>
                          <w:sz w:val="20"/>
                          <w:szCs w:val="20"/>
                        </w:rPr>
                        <w:t>Committee:</w:t>
                      </w:r>
                    </w:p>
                    <w:p w:rsidR="00902C3F" w:rsidRPr="00286A42" w:rsidRDefault="00902C3F" w:rsidP="00902C3F">
                      <w:pPr>
                        <w:rPr>
                          <w:sz w:val="20"/>
                          <w:szCs w:val="20"/>
                        </w:rPr>
                      </w:pPr>
                      <w:r w:rsidRPr="00286A42">
                        <w:rPr>
                          <w:sz w:val="20"/>
                          <w:szCs w:val="20"/>
                        </w:rPr>
                        <w:t xml:space="preserve">                     Name                                                  Signature</w:t>
                      </w:r>
                    </w:p>
                    <w:p w:rsidR="00902C3F" w:rsidRPr="00286A42" w:rsidRDefault="00902C3F" w:rsidP="00902C3F">
                      <w:pPr>
                        <w:rPr>
                          <w:sz w:val="20"/>
                          <w:szCs w:val="20"/>
                        </w:rPr>
                      </w:pPr>
                      <w:r w:rsidRPr="00286A42">
                        <w:rPr>
                          <w:sz w:val="20"/>
                          <w:szCs w:val="20"/>
                        </w:rPr>
                        <w:t>(1)........................................................       ........................................................ (</w:t>
                      </w:r>
                      <w:proofErr w:type="spellStart"/>
                      <w:r w:rsidRPr="00286A42">
                        <w:rPr>
                          <w:sz w:val="20"/>
                          <w:szCs w:val="20"/>
                        </w:rPr>
                        <w:t>Snr</w:t>
                      </w:r>
                      <w:proofErr w:type="spellEnd"/>
                      <w:r w:rsidRPr="00286A42">
                        <w:rPr>
                          <w:sz w:val="20"/>
                          <w:szCs w:val="20"/>
                        </w:rPr>
                        <w:t>. Supervisor)</w:t>
                      </w:r>
                    </w:p>
                    <w:p w:rsidR="00902C3F" w:rsidRPr="00286A42" w:rsidRDefault="00902C3F" w:rsidP="00902C3F">
                      <w:pPr>
                        <w:rPr>
                          <w:sz w:val="20"/>
                          <w:szCs w:val="20"/>
                        </w:rPr>
                      </w:pPr>
                      <w:r w:rsidRPr="00286A42">
                        <w:rPr>
                          <w:sz w:val="20"/>
                          <w:szCs w:val="20"/>
                        </w:rPr>
                        <w:t>(2)........................................................       ........................................................</w:t>
                      </w:r>
                    </w:p>
                    <w:p w:rsidR="00902C3F" w:rsidRPr="00286A42" w:rsidRDefault="00902C3F" w:rsidP="00902C3F">
                      <w:pPr>
                        <w:rPr>
                          <w:sz w:val="20"/>
                          <w:szCs w:val="20"/>
                        </w:rPr>
                      </w:pPr>
                      <w:r w:rsidRPr="00286A42">
                        <w:rPr>
                          <w:sz w:val="20"/>
                          <w:szCs w:val="20"/>
                        </w:rPr>
                        <w:t>(3)........................................................       ........................................................</w:t>
                      </w:r>
                    </w:p>
                    <w:p w:rsidR="00902C3F" w:rsidRDefault="00902C3F"/>
                  </w:txbxContent>
                </v:textbox>
                <w10:wrap type="topAndBottom"/>
              </v:shape>
            </w:pict>
          </mc:Fallback>
        </mc:AlternateContent>
      </w:r>
      <w:r w:rsidR="00046480">
        <w:t>This form should be completed in duplicate and returned to the office of the Director, Postgraduate Institute of Agriculture.</w:t>
      </w:r>
      <w:r w:rsidR="00046480">
        <w:br/>
      </w:r>
      <w:r w:rsidR="00046480">
        <w:br/>
      </w:r>
      <w:r w:rsidR="00D23C3A">
        <w:t xml:space="preserve">               </w:t>
      </w:r>
      <w:r w:rsidR="00046480">
        <w:t>Every student should consult the Chairman/ Secretary of the appropriate Board of Study before completing this form.</w:t>
      </w:r>
      <w:r w:rsidR="00046480">
        <w:br/>
      </w:r>
      <w:r w:rsidR="00046480">
        <w:br/>
      </w:r>
      <w:r w:rsidR="00D23C3A">
        <w:t xml:space="preserve">               </w:t>
      </w:r>
      <w:r w:rsidR="00046480">
        <w:t xml:space="preserve">Only Research </w:t>
      </w:r>
      <w:proofErr w:type="spellStart"/>
      <w:r w:rsidR="00046480">
        <w:t>Programmes</w:t>
      </w:r>
      <w:proofErr w:type="spellEnd"/>
      <w:r w:rsidR="00046480">
        <w:t xml:space="preserve"> approved by the Board of Study should be indicated in this form. Any changes to the Research Programme should be brought to the notice of the Director immediately after the change is recommended by the Board of Study concerned.</w:t>
      </w:r>
    </w:p>
    <w:p w:rsidR="00162947" w:rsidRPr="00286A42" w:rsidRDefault="00046480">
      <w:pPr>
        <w:rPr>
          <w:sz w:val="20"/>
          <w:szCs w:val="20"/>
        </w:rPr>
      </w:pPr>
      <w:r w:rsidRPr="00286A42">
        <w:rPr>
          <w:sz w:val="20"/>
          <w:szCs w:val="20"/>
        </w:rPr>
        <w:br/>
        <w:t xml:space="preserve">The Title of Research and the above Supervisory Committee have been approved by the Board of Study </w:t>
      </w:r>
      <w:proofErr w:type="gramStart"/>
      <w:r w:rsidRPr="00286A42">
        <w:rPr>
          <w:sz w:val="20"/>
          <w:szCs w:val="20"/>
        </w:rPr>
        <w:t>on ....................................</w:t>
      </w:r>
      <w:proofErr w:type="gramEnd"/>
      <w:r w:rsidRPr="00286A42">
        <w:rPr>
          <w:sz w:val="20"/>
          <w:szCs w:val="20"/>
        </w:rPr>
        <w:br/>
      </w:r>
    </w:p>
    <w:p w:rsidR="00162947" w:rsidRPr="00286A42" w:rsidRDefault="00046480">
      <w:pPr>
        <w:rPr>
          <w:sz w:val="20"/>
          <w:szCs w:val="20"/>
        </w:rPr>
      </w:pPr>
      <w:r w:rsidRPr="00286A42">
        <w:rPr>
          <w:sz w:val="20"/>
          <w:szCs w:val="20"/>
        </w:rPr>
        <w:t>........................................................                  ........................................................</w:t>
      </w:r>
      <w:r w:rsidRPr="00286A42">
        <w:rPr>
          <w:sz w:val="20"/>
          <w:szCs w:val="20"/>
        </w:rPr>
        <w:br/>
        <w:t>Signature of Chairman                                     Signature of Secretary</w:t>
      </w:r>
      <w:r w:rsidRPr="00286A42">
        <w:rPr>
          <w:sz w:val="20"/>
          <w:szCs w:val="20"/>
        </w:rPr>
        <w:br/>
      </w:r>
      <w:r w:rsidRPr="00286A42">
        <w:rPr>
          <w:sz w:val="20"/>
          <w:szCs w:val="20"/>
        </w:rPr>
        <w:br/>
      </w:r>
      <w:r w:rsidR="00A32834" w:rsidRPr="00286A42">
        <w:rPr>
          <w:sz w:val="20"/>
          <w:szCs w:val="20"/>
        </w:rPr>
        <w:t>Date:</w:t>
      </w:r>
      <w:r w:rsidRPr="00286A42">
        <w:rPr>
          <w:sz w:val="20"/>
          <w:szCs w:val="20"/>
        </w:rPr>
        <w:t xml:space="preserve"> .................................................                  </w:t>
      </w:r>
      <w:r w:rsidR="00A32834" w:rsidRPr="00286A42">
        <w:rPr>
          <w:sz w:val="20"/>
          <w:szCs w:val="20"/>
        </w:rPr>
        <w:t>Date:</w:t>
      </w:r>
      <w:r w:rsidRPr="00286A42">
        <w:rPr>
          <w:sz w:val="20"/>
          <w:szCs w:val="20"/>
        </w:rPr>
        <w:t xml:space="preserve"> .................................................</w:t>
      </w:r>
      <w:r w:rsidRPr="00286A42">
        <w:rPr>
          <w:sz w:val="20"/>
          <w:szCs w:val="20"/>
        </w:rPr>
        <w:br/>
      </w:r>
      <w:r w:rsidRPr="00286A42">
        <w:rPr>
          <w:sz w:val="20"/>
          <w:szCs w:val="20"/>
        </w:rPr>
        <w:br/>
        <w:t xml:space="preserve">Board of </w:t>
      </w:r>
      <w:r w:rsidR="00A32834" w:rsidRPr="00286A42">
        <w:rPr>
          <w:sz w:val="20"/>
          <w:szCs w:val="20"/>
        </w:rPr>
        <w:t>Study:</w:t>
      </w:r>
      <w:r w:rsidRPr="00286A42">
        <w:rPr>
          <w:sz w:val="20"/>
          <w:szCs w:val="20"/>
        </w:rPr>
        <w:t xml:space="preserve"> ....................................                  ........................................................</w:t>
      </w:r>
      <w:r w:rsidRPr="00286A42">
        <w:rPr>
          <w:sz w:val="20"/>
          <w:szCs w:val="20"/>
        </w:rPr>
        <w:br/>
        <w:t xml:space="preserve">                                                                          Signature of Student</w:t>
      </w:r>
      <w:r w:rsidRPr="00286A42">
        <w:rPr>
          <w:sz w:val="20"/>
          <w:szCs w:val="20"/>
        </w:rPr>
        <w:br/>
      </w:r>
      <w:r w:rsidRPr="00286A42">
        <w:rPr>
          <w:sz w:val="20"/>
          <w:szCs w:val="20"/>
        </w:rPr>
        <w:br/>
        <w:t xml:space="preserve">                                                                          </w:t>
      </w:r>
      <w:r w:rsidR="00A32834" w:rsidRPr="00286A42">
        <w:rPr>
          <w:sz w:val="20"/>
          <w:szCs w:val="20"/>
        </w:rPr>
        <w:t>Date:</w:t>
      </w:r>
      <w:r w:rsidRPr="00286A42">
        <w:rPr>
          <w:sz w:val="20"/>
          <w:szCs w:val="20"/>
        </w:rPr>
        <w:t xml:space="preserve"> .................................................</w:t>
      </w:r>
    </w:p>
    <w:sectPr w:rsidR="00162947" w:rsidRPr="00286A42"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0A" w:rsidRDefault="00CE730A" w:rsidP="00D23C3A">
      <w:pPr>
        <w:spacing w:after="0" w:line="240" w:lineRule="auto"/>
      </w:pPr>
      <w:r>
        <w:separator/>
      </w:r>
    </w:p>
  </w:endnote>
  <w:endnote w:type="continuationSeparator" w:id="0">
    <w:p w:rsidR="00CE730A" w:rsidRDefault="00CE730A" w:rsidP="00D2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0A" w:rsidRDefault="00CE730A" w:rsidP="00D23C3A">
      <w:pPr>
        <w:spacing w:after="0" w:line="240" w:lineRule="auto"/>
      </w:pPr>
      <w:r>
        <w:separator/>
      </w:r>
    </w:p>
  </w:footnote>
  <w:footnote w:type="continuationSeparator" w:id="0">
    <w:p w:rsidR="00CE730A" w:rsidRDefault="00CE730A" w:rsidP="00D23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6480"/>
    <w:rsid w:val="0006063C"/>
    <w:rsid w:val="0015074B"/>
    <w:rsid w:val="00162947"/>
    <w:rsid w:val="00286A42"/>
    <w:rsid w:val="0029639D"/>
    <w:rsid w:val="00326F90"/>
    <w:rsid w:val="003529BB"/>
    <w:rsid w:val="006667A1"/>
    <w:rsid w:val="00902C3F"/>
    <w:rsid w:val="00A32834"/>
    <w:rsid w:val="00AA1D8D"/>
    <w:rsid w:val="00B47730"/>
    <w:rsid w:val="00CB0664"/>
    <w:rsid w:val="00CE730A"/>
    <w:rsid w:val="00D23C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30A2-A8F6-46EF-8846-F6B22402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cp:lastPrinted>2026-07-08T05:17:00Z</cp:lastPrinted>
  <dcterms:created xsi:type="dcterms:W3CDTF">2026-07-08T05:04:00Z</dcterms:created>
  <dcterms:modified xsi:type="dcterms:W3CDTF">2026-07-08T05:18:00Z</dcterms:modified>
</cp:coreProperties>
</file>